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Modes of Entry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indirect exporting that involves another larger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__________________stock the manufacturers product, and can choose their own customers and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independent company that sells the manufacturers product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leases the right for another firm to use its intellectual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to use a total business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a joint venture however no “separate personality” is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up sales facilities in the target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manufacturing of a product is outsourced to an external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opens its own manufacturing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equity partnership typically between two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 travels abroad to identify opportunities to enter foreign markets and to gain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Modes of Entry </dc:title>
  <dcterms:created xsi:type="dcterms:W3CDTF">2021-10-11T12:30:30Z</dcterms:created>
  <dcterms:modified xsi:type="dcterms:W3CDTF">2021-10-11T12:30:30Z</dcterms:modified>
</cp:coreProperties>
</file>