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Edinburgh has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Postman Pat has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 across the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on holiday somewhere hot and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than a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wheels,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Useful for carrying big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posh than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wheels, pedal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D3 into the town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the driver for your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 of Transport</dc:title>
  <dcterms:created xsi:type="dcterms:W3CDTF">2021-10-11T12:31:05Z</dcterms:created>
  <dcterms:modified xsi:type="dcterms:W3CDTF">2021-10-11T12:31:05Z</dcterms:modified>
</cp:coreProperties>
</file>