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sailboat    </w:t>
      </w:r>
      <w:r>
        <w:t xml:space="preserve">   motorcycle    </w:t>
      </w:r>
      <w:r>
        <w:t xml:space="preserve">   helicopter    </w:t>
      </w:r>
      <w:r>
        <w:t xml:space="preserve">   taxi    </w:t>
      </w:r>
      <w:r>
        <w:t xml:space="preserve">   bus    </w:t>
      </w:r>
      <w:r>
        <w:t xml:space="preserve">   ship    </w:t>
      </w:r>
      <w:r>
        <w:t xml:space="preserve">   airplane    </w:t>
      </w:r>
      <w:r>
        <w:t xml:space="preserve">   train    </w:t>
      </w:r>
      <w:r>
        <w:t xml:space="preserve">   bicycle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 of transport</dc:title>
  <dcterms:created xsi:type="dcterms:W3CDTF">2021-10-11T12:31:11Z</dcterms:created>
  <dcterms:modified xsi:type="dcterms:W3CDTF">2021-10-11T12:31:11Z</dcterms:modified>
</cp:coreProperties>
</file>