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Modes of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 vtt    </w:t>
      </w:r>
      <w:r>
        <w:t xml:space="preserve">   la voile    </w:t>
      </w:r>
      <w:r>
        <w:t xml:space="preserve">   le vélo    </w:t>
      </w:r>
      <w:r>
        <w:t xml:space="preserve">   le surf    </w:t>
      </w:r>
      <w:r>
        <w:t xml:space="preserve">   le skate    </w:t>
      </w:r>
      <w:r>
        <w:t xml:space="preserve">   le roller    </w:t>
      </w:r>
      <w:r>
        <w:t xml:space="preserve">   la planche á voile    </w:t>
      </w:r>
      <w:r>
        <w:t xml:space="preserve">   la pétanque    </w:t>
      </w:r>
      <w:r>
        <w:t xml:space="preserve">   la natation    </w:t>
      </w:r>
      <w:r>
        <w:t xml:space="preserve">   le handball    </w:t>
      </w:r>
      <w:r>
        <w:t xml:space="preserve">   l'escalade    </w:t>
      </w:r>
      <w:r>
        <w:t xml:space="preserve">   l'équitation    </w:t>
      </w:r>
      <w:r>
        <w:t xml:space="preserve">   la danse    </w:t>
      </w:r>
      <w:r>
        <w:t xml:space="preserve">   les boules    </w:t>
      </w:r>
      <w:r>
        <w:t xml:space="preserve">   c'est ma passion    </w:t>
      </w:r>
      <w:r>
        <w:t xml:space="preserve">   je préfere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Modes of transport</dc:title>
  <dcterms:created xsi:type="dcterms:W3CDTF">2021-10-11T12:31:19Z</dcterms:created>
  <dcterms:modified xsi:type="dcterms:W3CDTF">2021-10-11T12:31:19Z</dcterms:modified>
</cp:coreProperties>
</file>