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Modifiable and NonModifiable Risk Factors for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 diet is one that is rich in fruits and vegetables and limited in red meat and animal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is the primary cause of oesophageal and oral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major cause of preventable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	It is believed that over time repeated exposure to _________ elements may contribute to the increased chance of cancer in the ageing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a small percentage of cancers occur due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incidence of cancer __________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Contribute to colon and breast cancer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you cannot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metabolic ___________ have been linked to an increase chance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decrease your risk of cancer you should eat plenty of fruits, vegetables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you can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links between the level of _______________ and the development of breast, ovarian, endometrial and prostate cancers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major cause of melanoma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Modifiable and NonModifiable Risk Factors for Cancer</dc:title>
  <dcterms:created xsi:type="dcterms:W3CDTF">2021-10-11T12:30:16Z</dcterms:created>
  <dcterms:modified xsi:type="dcterms:W3CDTF">2021-10-11T12:30:16Z</dcterms:modified>
</cp:coreProperties>
</file>