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Modish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Bralette    </w:t>
      </w:r>
      <w:r>
        <w:t xml:space="preserve">   Inclusive    </w:t>
      </w:r>
      <w:r>
        <w:t xml:space="preserve">   Hugs    </w:t>
      </w:r>
      <w:r>
        <w:t xml:space="preserve">   Fun    </w:t>
      </w:r>
      <w:r>
        <w:t xml:space="preserve">   Boutique    </w:t>
      </w:r>
      <w:r>
        <w:t xml:space="preserve">   Style    </w:t>
      </w:r>
      <w:r>
        <w:t xml:space="preserve">   Girls    </w:t>
      </w:r>
      <w:r>
        <w:t xml:space="preserve">   Friendship    </w:t>
      </w:r>
      <w:r>
        <w:t xml:space="preserve">   Smile    </w:t>
      </w:r>
      <w:r>
        <w:t xml:space="preserve">   Selfie    </w:t>
      </w:r>
      <w:r>
        <w:t xml:space="preserve">   Sunglasses    </w:t>
      </w:r>
      <w:r>
        <w:t xml:space="preserve">   Bracelet    </w:t>
      </w:r>
      <w:r>
        <w:t xml:space="preserve">   Necklace    </w:t>
      </w:r>
      <w:r>
        <w:t xml:space="preserve">   Earrings    </w:t>
      </w:r>
      <w:r>
        <w:t xml:space="preserve">   Boots    </w:t>
      </w:r>
      <w:r>
        <w:t xml:space="preserve">   Shoes    </w:t>
      </w:r>
      <w:r>
        <w:t xml:space="preserve">   Handbag    </w:t>
      </w:r>
      <w:r>
        <w:t xml:space="preserve">   Tights    </w:t>
      </w:r>
      <w:r>
        <w:t xml:space="preserve">   Spanx    </w:t>
      </w:r>
      <w:r>
        <w:t xml:space="preserve">   Dress    </w:t>
      </w:r>
      <w:r>
        <w:t xml:space="preserve">   Socks    </w:t>
      </w:r>
      <w:r>
        <w:t xml:space="preserve">   Sweater    </w:t>
      </w:r>
      <w:r>
        <w:t xml:space="preserve">   Top    </w:t>
      </w:r>
      <w:r>
        <w:t xml:space="preserve">   Jeans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Modish</dc:title>
  <dcterms:created xsi:type="dcterms:W3CDTF">2021-10-11T12:30:55Z</dcterms:created>
  <dcterms:modified xsi:type="dcterms:W3CDTF">2021-10-11T12:30:55Z</dcterms:modified>
</cp:coreProperties>
</file>