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Modismos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no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este preciso momento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abrir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 dudarlo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seguir adelante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otra vez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pensar de alguna manera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 dudas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obviamente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desear acerca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sucede mucho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Modismos</dc:title>
  <dcterms:created xsi:type="dcterms:W3CDTF">2021-10-11T12:29:53Z</dcterms:created>
  <dcterms:modified xsi:type="dcterms:W3CDTF">2021-10-11T12:29:53Z</dcterms:modified>
</cp:coreProperties>
</file>