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Modo Avion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Media Literacy:    </w:t>
      </w:r>
      <w:r>
        <w:t xml:space="preserve">   World Wide Web    </w:t>
      </w:r>
      <w:r>
        <w:t xml:space="preserve">   monopoly    </w:t>
      </w:r>
      <w:r>
        <w:t xml:space="preserve">   hardware    </w:t>
      </w:r>
      <w:r>
        <w:t xml:space="preserve">   jolts    </w:t>
      </w:r>
      <w:r>
        <w:t xml:space="preserve">   access    </w:t>
      </w:r>
      <w:r>
        <w:t xml:space="preserve">   critical    </w:t>
      </w:r>
      <w:r>
        <w:t xml:space="preserve">   cut    </w:t>
      </w:r>
      <w:r>
        <w:t xml:space="preserve">   genre    </w:t>
      </w:r>
      <w:r>
        <w:t xml:space="preserve">   mass media    </w:t>
      </w:r>
      <w:r>
        <w:t xml:space="preserve">   media    </w:t>
      </w:r>
      <w:r>
        <w:t xml:space="preserve">   production    </w:t>
      </w:r>
      <w:r>
        <w:t xml:space="preserve">   propaganda    </w:t>
      </w:r>
      <w:r>
        <w:t xml:space="preserve">   virtual    </w:t>
      </w:r>
      <w:r>
        <w:t xml:space="preserve">   text    </w:t>
      </w:r>
      <w:r>
        <w:t xml:space="preserve">   synergy    </w:t>
      </w:r>
      <w:r>
        <w:t xml:space="preserve">   software    </w:t>
      </w:r>
      <w:r>
        <w:t xml:space="preserve">   flack    </w:t>
      </w:r>
      <w:r>
        <w:t xml:space="preserve">   docudrama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Modo Avion </dc:title>
  <dcterms:created xsi:type="dcterms:W3CDTF">2021-10-11T12:31:17Z</dcterms:created>
  <dcterms:modified xsi:type="dcterms:W3CDTF">2021-10-11T12:31:17Z</dcterms:modified>
</cp:coreProperties>
</file>