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SNR    </w:t>
      </w:r>
      <w:r>
        <w:t xml:space="preserve">   CNR    </w:t>
      </w:r>
      <w:r>
        <w:t xml:space="preserve">   Forward Error Correction    </w:t>
      </w:r>
      <w:r>
        <w:t xml:space="preserve">   Bit Error Ratio    </w:t>
      </w:r>
      <w:r>
        <w:t xml:space="preserve">   Spectrum    </w:t>
      </w:r>
      <w:r>
        <w:t xml:space="preserve">   Efficiency    </w:t>
      </w:r>
      <w:r>
        <w:t xml:space="preserve">   Baud Rate    </w:t>
      </w:r>
      <w:r>
        <w:t xml:space="preserve">   Data Rate    </w:t>
      </w:r>
      <w:r>
        <w:t xml:space="preserve">   Binary    </w:t>
      </w:r>
      <w:r>
        <w:t xml:space="preserve">   Time    </w:t>
      </w:r>
      <w:r>
        <w:t xml:space="preserve">   Constellation    </w:t>
      </w:r>
      <w:r>
        <w:t xml:space="preserve">   Keying    </w:t>
      </w:r>
      <w:r>
        <w:t xml:space="preserve">   Shift    </w:t>
      </w:r>
      <w:r>
        <w:t xml:space="preserve">   Phase    </w:t>
      </w:r>
      <w:r>
        <w:t xml:space="preserve">   Multiplexing    </w:t>
      </w:r>
      <w:r>
        <w:t xml:space="preserve">   Divisional    </w:t>
      </w:r>
      <w:r>
        <w:t xml:space="preserve">   Frequency    </w:t>
      </w:r>
      <w:r>
        <w:t xml:space="preserve">   Amplitude    </w:t>
      </w:r>
      <w:r>
        <w:t xml:space="preserve">   Orthogonal    </w:t>
      </w:r>
      <w:r>
        <w:t xml:space="preserve">   Quadriture    </w:t>
      </w:r>
      <w:r>
        <w:t xml:space="preserve">   Ratio    </w:t>
      </w:r>
      <w:r>
        <w:t xml:space="preserve">   Error    </w:t>
      </w:r>
      <w:r>
        <w:t xml:space="preserve">   Modulation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Modulation</dc:title>
  <dcterms:created xsi:type="dcterms:W3CDTF">2021-10-11T12:31:24Z</dcterms:created>
  <dcterms:modified xsi:type="dcterms:W3CDTF">2021-10-11T12:31:24Z</dcterms:modified>
</cp:coreProperties>
</file>