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Modulation and Secondary Dominant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Keys that differ by no more than one accidental in the 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Tones that are not found in prevailing key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Chords altered o sound dominant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modulation that occurs at the point of chromatic progression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name for a phrase modulation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Modulation that occurs between phrases where it cadences in one key and begins in another immediatly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 circle progression, the chord to which secondary dominants progress is called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Secondary Dominants are called this because they contain nondiatonic 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musical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process that results in a shift of tonal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chord in common to two keys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a chommon chord modulation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Modulation and Secondary Dominant Crossword</dc:title>
  <dcterms:created xsi:type="dcterms:W3CDTF">2021-10-11T12:29:59Z</dcterms:created>
  <dcterms:modified xsi:type="dcterms:W3CDTF">2021-10-11T12:29:59Z</dcterms:modified>
</cp:coreProperties>
</file>