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Module#3: Kingdom Protista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Members of this phylum are mostly flagellates and include Euglena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close relationship between two or more species where at least one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Members of this phylum are called 'green algae' and contain chlorophyll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Tiny floating organisms that are either small animals or protozoa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Members of this phylum are macroscopic and called 'red algae'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organelle containing chlorophyll for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special structure used to anchor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kingdom is made up of Subkingdoms Protozoa and Algae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thin watery cytoplasm near the PM of some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Members of this phylum are mostly ciliates and include Paramecium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firm, flexible coating outside the 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light sensitive are in certain protozoa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Members of this phylum form extensions called pseudopods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Members of this phylum are multicellular and are called 'brown algae'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temporary footlike extension used for locomotion &amp; engulfing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Hairlike extensions used for locomotion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Members of this phylum do not have a means of locomotion and form spores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Members of this phylum are called dinoflagellates and have cell walls made of cellulose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sugar substance that is common in the cell walls of many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Members of this phylum are the greatest producers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sac within a cell used to store food or regulate water pressure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Module#3: Kingdom Protista</dc:title>
  <dcterms:created xsi:type="dcterms:W3CDTF">2021-10-11T12:31:52Z</dcterms:created>
  <dcterms:modified xsi:type="dcterms:W3CDTF">2021-10-11T12:31:52Z</dcterms:modified>
</cp:coreProperties>
</file>