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 10: Development Over The Lifespan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in the first year, what is the understanding that an object exists even if you cannot see or touch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a child associates masculinity and feminine in their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Swiss psychologist said that children unfold their cognitive abilities naturally?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connection that people form with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Fundamental sense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strange situation, an experiment where children are left with toys and then a stranger attempts to come and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beliefs that shows how the mind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physical properties of something remain the same even if the form or appearance changes.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distress developed in most young children when their caregivers temporarily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that a person hits and they are capable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punishment and authority to correct a misbehaving child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losing menstruation and production within the ova.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ovum that has been fertilized by a male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Knowledge, expectations, and beliefs of the meaning to be male or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Development Over The Lifespan  </dc:title>
  <dcterms:created xsi:type="dcterms:W3CDTF">2021-10-11T12:31:45Z</dcterms:created>
  <dcterms:modified xsi:type="dcterms:W3CDTF">2021-10-11T12:31:45Z</dcterms:modified>
</cp:coreProperties>
</file>