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Module 11: Polygons on the Coordinate Plane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polygon with four sides and four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six-sided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an angle or polygon, the point where two sides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number in an ordered pair; it represents the distance to move right or left from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closed plane figure formed by three or more line segments that intersect only at their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angle that measures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change in the size or position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transformation of a figure that flips the figure across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face of a three-dimensional figure by which the figure is measured or classified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triangle with at least two congruent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plane formed by the intersection of a horizontal number line called the x-axis and a vertical number line called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horizontal axis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square units needed to cover a given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number in an ordered pair; it represents the distance to move up or down from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containing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five-sided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x- and y-axes divide the coordinate plane into four regions; each region is called a quadrant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triangle or trapezoid, the perpendicular distance from the base to the opposite vertex or side. In a prism, the perpendicular distance between the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two perpendicular lines of a coordinate plane hat intersect at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 where the x-axis and y-axis intersect on the coordinate plane; 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parallelogram with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numbers of an ordered pair that locate a point on a coordinate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pair of number that can be used to locate a point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vertical axis on a coordinate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11: Polygons on the Coordinate Plane</dc:title>
  <dcterms:created xsi:type="dcterms:W3CDTF">2021-10-11T12:31:57Z</dcterms:created>
  <dcterms:modified xsi:type="dcterms:W3CDTF">2021-10-11T12:31:57Z</dcterms:modified>
</cp:coreProperties>
</file>