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Module 1.2 Sagteware Blokkiesraisel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Program wat jou toelaat om take te verrig wat op berekeninge gebaseer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Sagteware wat take vir ons as gebruikers uitvoer.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Voorsien n gebruikerkoppelvlak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 Dialooghokkie is basies n klein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 Nutsfasiliteit wat gebruik word om berekeninge te doen.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 manier waarop die inhoud van die skerm vir ons georganiseer en aangebied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Laat die gebruiker toe om een uit n gegewe stel opsies te kies.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 in die verlede noodsaaklik vir die byvoeging van multimedia by webblaaie.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 Bedryfstelsel vir n bekende selfoon.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 Kontrole waarin n gebruiker inligting kan tik.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1.2 Sagteware Blokkiesraisel</dc:title>
  <dcterms:created xsi:type="dcterms:W3CDTF">2021-10-11T12:31:49Z</dcterms:created>
  <dcterms:modified xsi:type="dcterms:W3CDTF">2021-10-11T12:31:49Z</dcterms:modified>
</cp:coreProperties>
</file>