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Module 13</w:t>
      </w:r>
    </w:p>
    <w:p>
      <w:pPr>
        <w:pStyle w:val="Questions"/>
      </w:pPr>
      <w:r>
        <w:t xml:space="preserve">1. OOPTRSN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EPOOSIT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ACVIIODEART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SNPOI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UTESNRON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ETBA EACDY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RNECEOTLS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LAHPA AEDCY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GRAUDTHE OUTCRPD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ASMS NUERMB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AMAGM ECAYD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FAIHELF-L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UECNLSU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BHOR DOMEL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OICAMT UEBNMR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NETESEML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OIPRIECD TEALB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CLNEUAR EFROC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SOTAM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ICAMEHCL OBMSLY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</dc:title>
  <dcterms:created xsi:type="dcterms:W3CDTF">2021-10-11T12:31:13Z</dcterms:created>
  <dcterms:modified xsi:type="dcterms:W3CDTF">2021-10-11T12:31:13Z</dcterms:modified>
</cp:coreProperties>
</file>