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Module 1.3 Hardeware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Toevoertoestel wat die meeste gebruik word.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Stoor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Word diagonaal in duime (inches) gemeet.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RSI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Gebruik n gespesialiseerde stroombaan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Sleutelbord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Spuit mikroskopiese kolletjies ink op papier.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Monitor/Skerm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Word gebruik om hoë volumes drukwerk te doen.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Inkspuitdrukker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Laserdrukker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Ergonomies ontwerpte apparaat voorkom dit.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Tydelik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Relatief goedkoop stoortoestelle.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Plug-and-play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Non-volatile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Flash-skyf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Bedryfstelsel neem outomaties die toestel waar en konfigureer dit.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Grafikakaart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 1.3 Hardeware </dc:title>
  <dcterms:created xsi:type="dcterms:W3CDTF">2021-10-11T12:31:51Z</dcterms:created>
  <dcterms:modified xsi:type="dcterms:W3CDTF">2021-10-11T12:31:51Z</dcterms:modified>
</cp:coreProperties>
</file>