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14: Data Collection and Displays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uses vertical or horizontal bars to display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 graph that shows the frequency of data within equal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line with marks or dots that show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information collected about people or things, often draw conclusions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table that lists items together according to the number of times, or frequency, that the items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has many different, or variable,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a data value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marked values on a number line or the scale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 display in which each piece of data is represented by a dot above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Data Collection and Displays</dc:title>
  <dcterms:created xsi:type="dcterms:W3CDTF">2021-10-11T12:32:02Z</dcterms:created>
  <dcterms:modified xsi:type="dcterms:W3CDTF">2021-10-11T12:32:02Z</dcterms:modified>
</cp:coreProperties>
</file>