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15 &amp; 16: Measures of Center &amp; Variability and Data Distribution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used to describe the middle of a data set; also called measure of central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that shows how data are distributed by using the median, quartiles, least value, and greatest value; also called a box-and-whisper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value used to describe how the values in a data set are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statistics, the difference between the greatest and least values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mean distance between each data value and the mean of the data 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median of the upper half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of the third (upper) and first (lower) quartiles in a data set, representing the middle half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the items in a set of data divided by the number of items in the set; also called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numbers that occur most frequently in a set of data; when all numbers occur with the same frequency, we say there is no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median of the lower half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value much greater or much less than the others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number or the mean (average) of the two middle numbers in an ordered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the items in a set of data divided by the number of items in the set, also called average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15 &amp; 16: Measures of Center &amp; Variability and Data Distribution</dc:title>
  <dcterms:created xsi:type="dcterms:W3CDTF">2021-10-11T12:32:04Z</dcterms:created>
  <dcterms:modified xsi:type="dcterms:W3CDTF">2021-10-11T12:32:04Z</dcterms:modified>
</cp:coreProperties>
</file>