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18 Vision: Sensory and Perceptual Processing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from the peak of one light or sound wave to the peak of the next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dimension of color that is determined by the wavelength of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wavelength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energy in a light wave, which influences what we perceive as brightness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adjustable opening in the center of the eye through which light enters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blind spot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ring of muscle tissue that forms the colored portion of the eye around the pupil and controls the size of the pupil opening; it dilates or constricts in response to light intensity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y-h trichromatic theory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transparent structure behind the pupil that changes shape to help focus images on the retina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multilayered, light-sensitive tissue on the eyeball’s inner surface; contains the receptor rods and cones plus layers of neurons that begin the processing of visual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retina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focal point in the retina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feature detectors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the eye’s lens change its curvature and thickness to focus near or far objects on the retina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retinal receptors that detect black, white and gray, and are sensitive to movement; necessary for peripheral and twilight vision when cones don't respond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retinal receptors that are concentrated near the center of the retina and that function in daylight or in well-lit conditions; detect fine details and give rise to color sensations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fovea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nerve that carries neural impulses from the eye to the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opponent-process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at which the optic nerve leaves the eye, creating a “blind” spot because no receptor cells are located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accommodation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nerve cells in the brain’s visual cortex that respond to specific features of the stimulus, such as shape, angle, or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pupil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processing of many aspects of a problem simultaneously; the brain’s natural mode of information processing for many functions, including 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theory that opposing retinal processes (red-green, blue-yellow, white-black) enable color vision. For example, some cells are stimulated by green and inhibited by red; others are stimulated by red and inhibited by 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optic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theory that the retina contains three different types of color receptors which, when stimulate in combination, can produce the perception of 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parallel processing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18 Vision: Sensory and Perceptual Processing </dc:title>
  <dcterms:created xsi:type="dcterms:W3CDTF">2021-10-11T12:31:08Z</dcterms:created>
  <dcterms:modified xsi:type="dcterms:W3CDTF">2021-10-11T12:31:08Z</dcterms:modified>
</cp:coreProperties>
</file>