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1 Lessons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factor in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call 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Breaking a total into equal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Arrangement of objects into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order of the factors does not matter, the total stays the same!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of numbers that do not make a total (no equal 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call 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Adding a number to itself a certain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numbers that create a total (equal 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Vertical group in an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objects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numbers we multiply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group in an array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 Lessons 1-10</dc:title>
  <dcterms:created xsi:type="dcterms:W3CDTF">2021-10-11T12:30:01Z</dcterms:created>
  <dcterms:modified xsi:type="dcterms:W3CDTF">2021-10-11T12:30:01Z</dcterms:modified>
</cp:coreProperties>
</file>