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Module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political policy of promoting the interests of native inhabitants against those of immigrants.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policy of protecting the interests of native-born or established inhabitants against those of immigrants.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party organization, headed by a single boss or small autocratic group, that commands enough votes to maintain political and administrative control of a city, county, or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making an area more urban.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different peoples, styles, theories, etc., are mixed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a company increasing production of goods or services at the same part of the supply chain.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house divided into and rented out as separate residences, especially one that is run-down and overcrowded.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combination in one company of two or more stages of production normally operated by separate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support for the concerns of ordinary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process of taking in and fully understanding information or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a person who organizes and operates a business or businesses, taking on greater than normal financial risks in order to do 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Practices, especially bribery, used to secure illicit gains in politics or business; corruption.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 Vocabulary</dc:title>
  <dcterms:created xsi:type="dcterms:W3CDTF">2021-10-11T12:30:38Z</dcterms:created>
  <dcterms:modified xsi:type="dcterms:W3CDTF">2021-10-11T12:30:38Z</dcterms:modified>
</cp:coreProperties>
</file>