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2.1 ,2.2, 2.3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gebruik om 'n rekenaar aan die res van die netwerk te verbin.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Permanente digitale konneksie wat gebruik maak van 'n telefoonlyn.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Rekenaarnetwerk vir 'n individu, wat oor 'n paar meter strek.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Versameling rekenaar of rekenaartoestelle wat deur een of ander kommunikasiemedium gekoppel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Klein netwerk binne iemand se huis wat toestelle aan mekaar verbind.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Byeenkoms gehou deur twee of meer mense op verskillende plekke waar 'n rekenaarnetwerk gebruik word om videodata te stuur.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Toestel wat gebruik word om rekenaars in 'n netwerk aan mekaar te verbind.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Beheer alle kommunikasie en sekuriteitsmaatreëls binne 'n netwerk.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Ingeboude skakel na 'n ander, verwante webblad.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Program wat na dokumente op die internet soek.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Gesprek wat op 'n rekenaar of selfoon getik word terwyl dit aan die internet gekoppel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Wêreldwye rekenaarnetwerk wat aan mekaar verbind is deur  telefoonkabels, sateliette, mikrogolwe, om hulpbronne te deel en kommunikasie moontlik te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Netwerk toestel wat toestelle instaat stel om koordloos in 'n netwerk te kommunikeer.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Maatskappy wat oor 'n vinnige, permanente internekoppeling beskik. Verkoop internetdienste aan individue vir 'n maandelikse bedrag.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'n Soort kabel wat gebruik word in 'n LAN opset.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oorplasing van geld vanaf een rekening na 'n ander deur gebruik te maak van die internet en internetbankdienste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2.1 ,2.2, 2.3</dc:title>
  <dcterms:created xsi:type="dcterms:W3CDTF">2021-10-11T12:31:15Z</dcterms:created>
  <dcterms:modified xsi:type="dcterms:W3CDTF">2021-10-11T12:31:15Z</dcterms:modified>
</cp:coreProperties>
</file>