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Module 2.2:Die gevare van rekenaarmisdaad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Malware wat ń skadelike program is wat homself voordoen as ń nuttige program.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Malware wat homself oor ń netwerk versprei.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Programmatuur wat probeer dop hou hoe jy jou rekenaar gebruik.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vervalsing van ń epos boodskap se opskrif sodat dit lyk asof dit die boodskap van iemamd anders as van sie werklike bron af kom.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gelei na ń ander webtuiste as wat die gebruiker in die webblaaier intik.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 boek van watter sleutels jy druk.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Programmatuur wat advertensies aflaai en jou bombadeer met advertensies wanneer jy aan die internet koppel.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 wat geskryf is om die werking van rekenaar te belemmer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Ń algemenene vorm van spesiale manipulasie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Rekenaar wat geinfilteer is en van ń afstand beheer wird deur ander rekenaars.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2.2:Die gevare van rekenaarmisdaad</dc:title>
  <dcterms:created xsi:type="dcterms:W3CDTF">2021-10-11T12:32:12Z</dcterms:created>
  <dcterms:modified xsi:type="dcterms:W3CDTF">2021-10-11T12:32:12Z</dcterms:modified>
</cp:coreProperties>
</file>