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29203 and 29204 trade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measure of a physical or chemical property that is constant for a system under specified conditions, such as the coefficient of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Heating up steel up to or above the transformation temperature range to achieve partial or complete transformation to austenite grain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a material  that can be bent without breaking.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iron or an alloy that is mostly iron; a metal containing iron.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characteristics of metal, such as ductility, malleability, luster, and heat and electrical conductivity.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a metal that enables it to become hard, usually through heat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solution of carbon in alpha-iron that is formed when steel is cooled so rapidly that the change from austenite to pearlite is suppressed; responsible for the hardness of quenched steel.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reheating quench hardened or normalized steel to a temperature below the transformation range and then cooling it at any rate desired.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elements and compounds, such as metal oxides, that make up a mixture or alloy.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characteristic of metal that allows it to be stretched, drawn, or hammered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hammered or pressed into another shape without breaking.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rapidly cool a hot metal using air, water,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metal object produced by pouring molten metal into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crystal; having a uniform atomic structure throughout the entire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that has had other elements added to it that substantially change its mechanical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29203 and 29204 trade terms</dc:title>
  <dcterms:created xsi:type="dcterms:W3CDTF">2021-10-11T12:32:28Z</dcterms:created>
  <dcterms:modified xsi:type="dcterms:W3CDTF">2021-10-11T12:32:28Z</dcterms:modified>
</cp:coreProperties>
</file>