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2 - C'est de famille</w:t>
      </w:r>
    </w:p>
    <w:p>
      <w:pPr>
        <w:pStyle w:val="Questions"/>
      </w:pPr>
      <w:r>
        <w:t xml:space="preserve">1. TFRO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TRARTVIEEX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ITVOETRIRN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ILLORDDBRÉUA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TTÊU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ORDBAAEL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BSTIEALN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UGIÉEQNER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EGAS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DMIYENUAQ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GRLIEFA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TDPÉOA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CIDVROÉ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PSRÉAÉ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TMOR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ÉDCÉED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2 - C'est de famille</dc:title>
  <dcterms:created xsi:type="dcterms:W3CDTF">2021-10-11T12:32:19Z</dcterms:created>
  <dcterms:modified xsi:type="dcterms:W3CDTF">2021-10-11T12:32:19Z</dcterms:modified>
</cp:coreProperties>
</file>