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when a figure is reflected “flipped” across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that add up to 180° (straight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2 or more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when a figure is rotated “turned”  around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opposite angles that are formed by 2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transformation that keep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transformations occurring in a certain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segment with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distances between two points says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transformation when a figure “slides” to a different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angles that add up to 90° (right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that manipulates “changes” a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finite composition of basic rigid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angle measures stay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directed line segment an “arrow.”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figures that are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lines that never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share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formed by extending one of the sides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lines that intersect with a 90° angle Perpendicular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 Vocabulary</dc:title>
  <dcterms:created xsi:type="dcterms:W3CDTF">2021-10-11T12:31:20Z</dcterms:created>
  <dcterms:modified xsi:type="dcterms:W3CDTF">2021-10-11T12:31:20Z</dcterms:modified>
</cp:coreProperties>
</file>