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32 &amp;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cylindrical structures associated with kinetochores; help form mitotic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structures at centromeres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doesn't move to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in plants, becomes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in animal cells, becomes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molecules that signal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need something to attach to/grow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growth of body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32 &amp; 33</dc:title>
  <dcterms:created xsi:type="dcterms:W3CDTF">2021-10-11T12:30:57Z</dcterms:created>
  <dcterms:modified xsi:type="dcterms:W3CDTF">2021-10-11T12:30:57Z</dcterms:modified>
</cp:coreProperties>
</file>