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rate that is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multiplies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parts of an expression separated by + or -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tall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letter that represents an unknown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much a object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mapping one figure onto another to prove they are equal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raised to a power of 0 or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intersects two or more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way a number or amount and calculate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symbols that jointly express a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or cause to increase greatly in number of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the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in which two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one object onto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segment that indicates direction and distance of the translation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or value </w:t>
            </w:r>
          </w:p>
        </w:tc>
      </w:tr>
    </w:tbl>
    <w:p>
      <w:pPr>
        <w:pStyle w:val="WordBankMedium"/>
      </w:pPr>
      <w:r>
        <w:t xml:space="preserve">   term    </w:t>
      </w:r>
      <w:r>
        <w:t xml:space="preserve">   coefficient    </w:t>
      </w:r>
      <w:r>
        <w:t xml:space="preserve">   linear    </w:t>
      </w:r>
      <w:r>
        <w:t xml:space="preserve">   constant     </w:t>
      </w:r>
      <w:r>
        <w:t xml:space="preserve">   variable    </w:t>
      </w:r>
      <w:r>
        <w:t xml:space="preserve">   sum    </w:t>
      </w:r>
      <w:r>
        <w:t xml:space="preserve">   total    </w:t>
      </w:r>
      <w:r>
        <w:t xml:space="preserve">   plus    </w:t>
      </w:r>
      <w:r>
        <w:t xml:space="preserve">   average     </w:t>
      </w:r>
      <w:r>
        <w:t xml:space="preserve">   length     </w:t>
      </w:r>
      <w:r>
        <w:t xml:space="preserve">   amount     </w:t>
      </w:r>
      <w:r>
        <w:t xml:space="preserve">   even    </w:t>
      </w:r>
      <w:r>
        <w:t xml:space="preserve">   difference     </w:t>
      </w:r>
      <w:r>
        <w:t xml:space="preserve">   expression     </w:t>
      </w:r>
      <w:r>
        <w:t xml:space="preserve">   multiply     </w:t>
      </w:r>
      <w:r>
        <w:t xml:space="preserve">   subtract    </w:t>
      </w:r>
      <w:r>
        <w:t xml:space="preserve">   translation    </w:t>
      </w:r>
      <w:r>
        <w:t xml:space="preserve">   map    </w:t>
      </w:r>
      <w:r>
        <w:t xml:space="preserve">   reflection    </w:t>
      </w:r>
      <w:r>
        <w:t xml:space="preserve">   similar     </w:t>
      </w:r>
      <w:r>
        <w:t xml:space="preserve">   transversal    </w:t>
      </w:r>
      <w:r>
        <w:t xml:space="preserve">   pre image     </w:t>
      </w:r>
      <w:r>
        <w:t xml:space="preserve">   congruence     </w:t>
      </w:r>
      <w:r>
        <w:t xml:space="preserve">   prime     </w:t>
      </w:r>
      <w:r>
        <w:t xml:space="preserve">   vector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</dc:title>
  <dcterms:created xsi:type="dcterms:W3CDTF">2021-10-11T12:31:46Z</dcterms:created>
  <dcterms:modified xsi:type="dcterms:W3CDTF">2021-10-11T12:31:46Z</dcterms:modified>
</cp:coreProperties>
</file>