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Module 3 Discussion: Neurotransmitters and Neurotransmission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Drug that opposes or inhibits the effects of a particular neurotransmitter on the postsynaptic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percentage of deaths and injuries caused by motor vehicle accidents are related to _________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Acts as a potent dopamine agonists.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Derives from the Latin word addicere, "to sentence."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Simultaneous presence of two or more disorders in the same person is referred to as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neurotransmitter; one of the catecholamines.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Called 5-HT; plays a role in the regulation of mood.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Therapeutic agent for opiate addiction.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Drug that mimics the effects of a neurotransmitter acts as a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Drug that stimulates postsynaptic receptors.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Molecule does not compete with molecules of the neurotransmitter for the same binding 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Appearance of symptoms opposite to those produced by a drug when the drug is no longer being taken.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removal or reduction of an aversive stimulus that is contingent on a particular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NMDA-receptor antagonist that has been used to treat seizure disorders.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Neurotransmitter that is secreted by efferent axons of the central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Chemically related to amphetamine.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step is the synthesis of the neurotransmitter from its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Drug that facilitates the effects of a neurotransmitter on the postsynaptic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Occupy receptor binding site, they prevent the neurotransmitter from opening the ion channel.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Drug blocks autoreceptors; increases synthesis/release of neurotransmitters.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3 Discussion: Neurotransmitters and Neurotransmission</dc:title>
  <dcterms:created xsi:type="dcterms:W3CDTF">2021-10-11T12:31:36Z</dcterms:created>
  <dcterms:modified xsi:type="dcterms:W3CDTF">2021-10-11T12:31:36Z</dcterms:modified>
</cp:coreProperties>
</file>