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3-  Electrical circuits</w:t>
      </w:r>
    </w:p>
    <w:p>
      <w:pPr>
        <w:pStyle w:val="Questions"/>
      </w:pPr>
      <w:r>
        <w:t xml:space="preserve">1. SSAIECRTNE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TERCURN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MHSO AWL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SESIRE CUICRTI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OAELGTV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LLRALEAP TICUSCIR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TOSIERSSR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OBUCOLM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PRNOTO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NOORSCDUCT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TYETRAB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TWTA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MEHTICASC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TIPILACOR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OPWER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3-  Electrical circuits</dc:title>
  <dcterms:created xsi:type="dcterms:W3CDTF">2021-10-11T12:31:52Z</dcterms:created>
  <dcterms:modified xsi:type="dcterms:W3CDTF">2021-10-11T12:31:52Z</dcterms:modified>
</cp:coreProperties>
</file>