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4 Assessment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rose to power around 3100 BC in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wealth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or spoken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pharaoh in the 1200's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King Tut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used by the rulers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from rich or powerful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specially treated bodies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rapids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4 Assessment Vocab Crossword</dc:title>
  <dcterms:created xsi:type="dcterms:W3CDTF">2021-10-11T12:32:24Z</dcterms:created>
  <dcterms:modified xsi:type="dcterms:W3CDTF">2021-10-11T12:32:24Z</dcterms:modified>
</cp:coreProperties>
</file>