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Module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Western Campaign that defeated the British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America with non-paying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that fought out of pay, not 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major battle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 when colonists dumped over 340 tea chests into the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his master Guerilla Warfare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Patriot spy from Poland.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Deadly shooting in King street,Boston were British soldiers attacked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were the Patriots took over 900 prisoners.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Scottish naval hero that helped the Patriots succeed on the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Experienced military officer from Prussia.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greatest Patriot victories in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Virginian man that lead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British soldiers because of their jackets.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in the Massachusetts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ready to fight at a minute's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allowing the British East India Company to sell tea directly to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Argued that citizens should make laws, not Kings and Queens.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Believed Parliament can't tax colonists without their permission.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 Crossword Puzzle</dc:title>
  <dcterms:created xsi:type="dcterms:W3CDTF">2021-10-11T12:31:47Z</dcterms:created>
  <dcterms:modified xsi:type="dcterms:W3CDTF">2021-10-11T12:31:47Z</dcterms:modified>
</cp:coreProperties>
</file>