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Module #5:   The Hydrosphere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line between the water-saturated soil and the soil that is not saturated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evaporation of water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airborne particles upon which water vapor condenses to form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evaporation and condensation of a mixture to separate out the mixture's individual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water is continuously exchanged between earth's various water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falling from the atmosphere as rain, snow, sleet, or 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average time a given particle will stay in a given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water moves downward in the soil, toward the water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 of all water on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dense, icy pack of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by which a gas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cooling of a gas that happens when the gas expands with no way of getting more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the mass of dissolved salt in a given mass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#5:   The Hydrosphere</dc:title>
  <dcterms:created xsi:type="dcterms:W3CDTF">2021-10-11T12:31:03Z</dcterms:created>
  <dcterms:modified xsi:type="dcterms:W3CDTF">2021-10-11T12:31:03Z</dcterms:modified>
</cp:coreProperties>
</file>