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Module 5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Lower the quantity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Manrain, protect from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Throw away, put it in the bin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Place in soil, green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Make things clean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Switch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Threaten with extinction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 inefficienty, rubbish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Contaminate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Switch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Cause harm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Consume completely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Cut, reduce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Module 5 VOCABULARY</dc:title>
  <dcterms:created xsi:type="dcterms:W3CDTF">2021-10-11T12:32:36Z</dcterms:created>
  <dcterms:modified xsi:type="dcterms:W3CDTF">2021-10-11T12:32:36Z</dcterms:modified>
</cp:coreProperties>
</file>