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Module 6: Caring for Families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immigrant families try to adjust to the new culture and challenges arise that affect each member of the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Often shapes the rules, roles and resources that exist within the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family where the grandparent takes on the role of the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Encourages people to consider families as interdependent subsystems.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Characteristics associated with the composition of a family that influence how family members respond to health and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Family _____ describes the purpose, goals and philosophy of the family system and depicts family roles.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process of culture learning and adaptation of behaviour by being exposed to a non-native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family consisting of two people living together as spouses without the formality of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Acculturation ______ refers to the difficulties and challenges involved in the process of acculturation.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Issue that may arise between patient and healthcare provider based on differences in beliefs and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family consisting of a wife, a husband and children. Also known as a traditional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family that contains a parent who was previously married with children from that marriage.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concept of viewing each person as a separate entity from the group or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Family ________ should be done upon meeting your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family where the parents live with their adult children under the same 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Language and cultural ________ are factors that may influence access to health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role that identifies a woman as the nurturer or comforter within the family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Responsibilities within a family unit, that may be assigned or acquired depending on family system or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Consists of three major categories of family assessments, introduced in 1984.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family that has been on the decline in Canada, making up of only 44 percent of families in 2001.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6: Caring for Families</dc:title>
  <dcterms:created xsi:type="dcterms:W3CDTF">2021-10-11T12:32:10Z</dcterms:created>
  <dcterms:modified xsi:type="dcterms:W3CDTF">2021-10-11T12:32:10Z</dcterms:modified>
</cp:coreProperties>
</file>