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Module 6: Ethnicity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Cultural practices that are designed to isolate and restrict one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people of diff. ethnic groups live together without restriction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classif. system of humans based on common genetic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shared cult., religion, orlinguistic identity held by a group with common nat. origins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Acceptable behaviors male/female, defines human experience,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belief that one's culture is superior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Statistic measure of the diff. in access to healthcare, educ., wealth, opport., and govt. participation between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status of calling for sep. from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Legally enforced separation of people based on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Rigid over simplified views about how men/women should behave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status of belonging to a specific nation of people who are bound together by a legal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death rate among women giving birth per 100,000 live births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Cultural practices that are designed to perpetuate an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 between 2 or more ethnic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that shares cult.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Sep. of groups that is not legally sanctioned but cont.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expectations, resp. and rights that a society deems right for a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physical/biological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 status that implies a govt. has full control over its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inequalities between male/female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6: Ethnicity</dc:title>
  <dcterms:created xsi:type="dcterms:W3CDTF">2021-10-11T12:31:14Z</dcterms:created>
  <dcterms:modified xsi:type="dcterms:W3CDTF">2021-10-11T12:31:14Z</dcterms:modified>
</cp:coreProperties>
</file>