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Module 6 Key Vocab Activity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study of collecting , organizing , and interpreting data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Interquartile range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collection of numbers gathered to get some information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Range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objects that generalize the classical notion of functions in mathematical analysis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Lower quartile range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visual way to display frequency data using bars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Data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indication of how widely spread or closely clustered the data values 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Upper quartile range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average of a set of numbers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Statistical Question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average value indicated by the middle number or numbers in a series.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Median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the number that occurs the most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Frequency Table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graph that is useful for very large data sets that are too unwieldy for a stem and leaf or line plot.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Box Plot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simple histogram-like chart used in statistics for relatively small data sets where values fall into a number of discrete bins.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Mean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measure of difference between the observed value of a variable and some other value, often that variable's mean.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Line Plot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rate at which something occurs or is repeated over a particular period of time or in a given sample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Mode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table that lists a set of scores and their frequency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Histogram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median of the upper half of the data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Variability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median of the lower half of the data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Dot Plot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measure of statistical dispersion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Statistic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set of values that are produced by that function.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Measurable Deviation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total number of frequencies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Relative Frequency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question that can be answered by collecting data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Frequency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graph that displays data using a number line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Distribution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6 Key Vocab Activity #1</dc:title>
  <dcterms:created xsi:type="dcterms:W3CDTF">2021-10-11T12:31:31Z</dcterms:created>
  <dcterms:modified xsi:type="dcterms:W3CDTF">2021-10-11T12:31:31Z</dcterms:modified>
</cp:coreProperties>
</file>