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6 - Offenders with FASD(FAS/FAE)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FAS/FAE are easily ________________, so avoid multiple commands.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percent of men with FAE and 55 per cent of men with FAS get into trouble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suffer from FASD can not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 offenders with FAS/FAE manage best in a structured environment with order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FAS/FAE is a direct result of _______ abuse by expectant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Offenders with FAS/FAE  may require regular ____ and supervision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Correctional Staff may need to _______ themselves, and provide reminders for the offenders.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to make sure you recognize when an offender has FAS/FAE and have _________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pre and _________ - growth deficiency may continue into adolescence and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specific anomalies which are manifested in an individual resulting from the use of alcohol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trained Physician must make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yourself about FAS/FAE is the first step in understanding and managing offenders with FAS/FAE.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) is the term used to describe children with prenatal exposure to alcohol but with only some of the FAS characteristics.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6 - Offenders with FASD(FAS/FAE)</dc:title>
  <dcterms:created xsi:type="dcterms:W3CDTF">2021-10-11T12:31:56Z</dcterms:created>
  <dcterms:modified xsi:type="dcterms:W3CDTF">2021-10-11T12:31:56Z</dcterms:modified>
</cp:coreProperties>
</file>