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6: Processors, Memory, the Cloud and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circuit board of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nonvolatile memory that can be erased electronically and rewritten.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Temporary storage area that improves processing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system that has just two unique digits.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piece of semiconducting material, where integrated circuits are etched.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Computer automatically can recognize peripheral devices as you install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Provides connections to peripheral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environment of servers that house and provide access to resources users access via the Internet.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Socket on a motherboard that can hold an adapter.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Converts the wall outlet AC power into DC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Interprets and carries out the basic instructions that operate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of electronic components that store instructions, data and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 bits grouped together as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the timing of all computer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unit of data the computer can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Developed a scanner tool to check vulnerabilities and identify affected hardware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6: Processors, Memory, the Cloud and More</dc:title>
  <dcterms:created xsi:type="dcterms:W3CDTF">2021-10-11T12:31:24Z</dcterms:created>
  <dcterms:modified xsi:type="dcterms:W3CDTF">2021-10-11T12:31:24Z</dcterms:modified>
</cp:coreProperties>
</file>