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7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suffix that means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absence of urine production or output?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combining form for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prefix meaning short?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occurence of pain during sexual intercourse?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term for the inability for female to become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combining form of urinary 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combining form of potassium electrolyte?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term for the narrowing of foreskin so it cannot be retracted over the glans penis?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combining form of fallopian tube?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combining form of spermatozoa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term for repeated inability to initiate or maintain an erection sufficient for sexual intercourse?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the combining form of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procedure for removal of the foreskin or fold of skin covering the tip of the penis?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combining form of bladder?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combining form of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combining form of vagina?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excision of the uterus?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combining form of breast?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combining form of scanty?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prefix for backward,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suffix for slit, fissure?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Mechanical filtering process used to cleanse the blood of toxic substances, like nitrogeneous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combining form of testes?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combining form of uterus (womb)?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combining form of kidney?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suffix for forming, producing, origin?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combining form of hidden?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suffix for killing?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combining form of pus?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 suffix meaning childbirth?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combining form of sex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combining form of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the suffix meaning fallopian tube?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a suffix for urine?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7 Activity</dc:title>
  <dcterms:created xsi:type="dcterms:W3CDTF">2021-10-11T12:31:20Z</dcterms:created>
  <dcterms:modified xsi:type="dcterms:W3CDTF">2021-10-11T12:31:20Z</dcterms:modified>
</cp:coreProperties>
</file>