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Module 7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instruction that causes a program or app to perform a specific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flat rectangular pointing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graphics tablet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Touch-sensitive mouse that recognizes touch gestures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symbol that moves by the user on the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Input device that contains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Smaller than a standard 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Stationary pointing device with a ball on top or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 device that looks like a small pen but uses pressure instead of 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Uses optical sensors to detect a mouse’s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Process of entering input by speaking into a microphone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Touch-sensitive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Keyboard specifically for users who enjoy video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Labeled with letter f followed by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Key switches between two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or more keys you press to perform an operating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Instruction issued by responding to a message displayed by a program or app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Read hand written 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Series of related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Sometimes called gesture recognition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of entering any sound into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parties see one another as they communicate over the internet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7 Crossword</dc:title>
  <dcterms:created xsi:type="dcterms:W3CDTF">2021-10-11T12:32:06Z</dcterms:created>
  <dcterms:modified xsi:type="dcterms:W3CDTF">2021-10-11T12:32:06Z</dcterms:modified>
</cp:coreProperties>
</file>