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8: Sport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tete    </w:t>
      </w:r>
      <w:r>
        <w:t xml:space="preserve">   pied    </w:t>
      </w:r>
      <w:r>
        <w:t xml:space="preserve">   jambe    </w:t>
      </w:r>
      <w:r>
        <w:t xml:space="preserve">   dents    </w:t>
      </w:r>
      <w:r>
        <w:t xml:space="preserve">   bras    </w:t>
      </w:r>
      <w:r>
        <w:t xml:space="preserve">   boules    </w:t>
      </w:r>
      <w:r>
        <w:t xml:space="preserve">   natation    </w:t>
      </w:r>
      <w:r>
        <w:t xml:space="preserve">   tennis    </w:t>
      </w:r>
      <w:r>
        <w:t xml:space="preserve">   ski    </w:t>
      </w:r>
      <w:r>
        <w:t xml:space="preserve">   foot    </w:t>
      </w:r>
      <w:r>
        <w:t xml:space="preserve">   basket    </w:t>
      </w:r>
      <w:r>
        <w:t xml:space="preserve">   hockey    </w:t>
      </w:r>
      <w:r>
        <w:t xml:space="preserve">   joue    </w:t>
      </w:r>
      <w:r>
        <w:t xml:space="preserve">   surf    </w:t>
      </w:r>
      <w:r>
        <w:t xml:space="preserve">   velo    </w:t>
      </w:r>
      <w:r>
        <w:t xml:space="preserve">   voile    </w:t>
      </w:r>
      <w:r>
        <w:t xml:space="preserve">   VTT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8: Sport and Leisure</dc:title>
  <dcterms:created xsi:type="dcterms:W3CDTF">2021-10-11T12:32:23Z</dcterms:created>
  <dcterms:modified xsi:type="dcterms:W3CDTF">2021-10-11T12:32:23Z</dcterms:modified>
</cp:coreProperties>
</file>