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D Postpartum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Slightly elevated first 24 hours; normal response in pp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or inflammation of the connective tissue in the breast that occurs primarily in lactating or engorged women; may breastfeed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given for hemoglobin less than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brown patches of irregular shape and size on the face and elsewhere; mask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within 72 hours after birth; two nurses must 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Pushes the uterus upward and deviated from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Depression, hypomania, appears around 3 weeks postpartum.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Barrier method of contraceptive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for retained placental fragments.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Irregular reddish streaks that appear on the abdomen, breasts, and buttocks.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Passive and dependent in the first 48 hours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Swelling of the breast tissue due to increased blood and lymph supply.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lochia alba returns to lochia rubra.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assist with milk letdown.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after delivery; must not get pregnant for 4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Headache, blurred vision, epigastric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depression lasting 6 weeks; requires medical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 measures for the first 24 hours post-delivery for episiotomy or hemorrhoids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Phenomonom of decreased pulse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intensity of afterbirth pains.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Concealed bleeding; intense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Hormonal method of contraceptive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in antibodies, high in protein, and provides nutrition to the baby until your milk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that assist with milk letdown.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Prevents “whooping cough.”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Mild depression resolved by day 10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Skin in the middle of the abdomen may develop a pigmented line called l ___ ____ which extends from the umbilicus to the pubic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Priority nursing assessment in fourth stage of labor.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 Postpartum </dc:title>
  <dcterms:created xsi:type="dcterms:W3CDTF">2021-10-11T12:30:56Z</dcterms:created>
  <dcterms:modified xsi:type="dcterms:W3CDTF">2021-10-11T12:30:56Z</dcterms:modified>
</cp:coreProperties>
</file>