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Four: The Presidency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 is a meeting of the political party.( a congress meeting starts with a C)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to be a ____ citizen to become President.(Part of North America.)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became Vice President in 1796?(the third president)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Papers must be filed with the _________ election commission.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did Congress adopted the 25th amendment in 1967?(the 2nd of the month)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do you have to be to become President?(Between #30-39)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does the election always starts? (the days of the week)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1800s, most Vice Presidents did not even attend _______ meetings. (a group of advisors)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Election held every how many years?(#1-10)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became President in 1796?(the second president)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Four: The Presidency</dc:title>
  <dcterms:created xsi:type="dcterms:W3CDTF">2021-10-11T12:31:03Z</dcterms:created>
  <dcterms:modified xsi:type="dcterms:W3CDTF">2021-10-11T12:31:03Z</dcterms:modified>
</cp:coreProperties>
</file>