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One Trade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damage that can be done to eyes after exposure to ultraviolet light from arc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joining of metal parts by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 or metal braces placed diagonally from the bottom of one rail to the top of another rail to add support to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 area large enough for a person to work in but with limited means of entry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easily igniting and rapidly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unintentional electrically conducting connection between an ungrounded conductor and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capable of identifying existing and predictable hazards in the surroundings and who has authorization to take prompt corrective measures to eliminate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fuel gives off enough gases (vapors)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easily igniting and rapidly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man-made cut cavity trench or depression in an earth surface formed by removing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unplanned event that results in personal injury or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conducting connection between electrical equipment or an electrical circuit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using heat in excess of 800 degrees to melt a filler metal that is drawing into a connection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One Trade Terms</dc:title>
  <dcterms:created xsi:type="dcterms:W3CDTF">2021-10-11T12:32:39Z</dcterms:created>
  <dcterms:modified xsi:type="dcterms:W3CDTF">2021-10-11T12:32:39Z</dcterms:modified>
</cp:coreProperties>
</file>