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side by side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line that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line, with one endpoint, that continues without end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precise location or place on a plane. Usually represented by a dot.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of a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point is on the perpendicular bisector of a segment, then it is equidistant from the endpoints of the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surface that has no thickness and extends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where two or more straight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divide a segment into smaller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geometric object that is straight, infinitely long and infinitely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formed by two rays with a common endpoint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plane    </w:t>
      </w:r>
      <w:r>
        <w:t xml:space="preserve">   Line segment    </w:t>
      </w:r>
      <w:r>
        <w:t xml:space="preserve">   Ray    </w:t>
      </w:r>
      <w:r>
        <w:t xml:space="preserve">   Collinear    </w:t>
      </w:r>
      <w:r>
        <w:t xml:space="preserve">   Coplanar    </w:t>
      </w:r>
      <w:r>
        <w:t xml:space="preserve">   Angle    </w:t>
      </w:r>
      <w:r>
        <w:t xml:space="preserve">   vertex    </w:t>
      </w:r>
      <w:r>
        <w:t xml:space="preserve">   Parallel    </w:t>
      </w:r>
      <w:r>
        <w:t xml:space="preserve">   Perpendicular    </w:t>
      </w:r>
      <w:r>
        <w:t xml:space="preserve">   slope    </w:t>
      </w:r>
      <w:r>
        <w:t xml:space="preserve">   Distance    </w:t>
      </w:r>
      <w:r>
        <w:t xml:space="preserve">   Midpoint    </w:t>
      </w:r>
      <w:r>
        <w:t xml:space="preserve">   Bisect    </w:t>
      </w:r>
      <w:r>
        <w:t xml:space="preserve">   Partition    </w:t>
      </w:r>
      <w:r>
        <w:t xml:space="preserve">   Perpendicular Bisector Theorem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One Vocabulary</dc:title>
  <dcterms:created xsi:type="dcterms:W3CDTF">2021-10-11T12:32:09Z</dcterms:created>
  <dcterms:modified xsi:type="dcterms:W3CDTF">2021-10-11T12:32:09Z</dcterms:modified>
</cp:coreProperties>
</file>