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Modules 5-7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one person needs to know how to construct a car in its entirety because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typical distribution process used with manufactured goods?___________-stores-customers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parties trade willingly and without coercion, this is referred to as a voluntary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Entrepreneus are motivated to invest due to the potential for capital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economy is a system in which the government makes kost of the production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an example of capital that can be used to produce motorcycles.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is not associated with government intervention in the econoy's decision- making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of the following situations is most likely to be a topic in maroeconomics? a decrease in the national ______________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command economy, the price of goods and serivices is determined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market economy, the prices of goods and services are kept fixed.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Private __________ guarantees individuals the right to own individuals the right to own property and use it in any legal way they would like.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 ___________ is a driving force that encourages people and organizations to increase their benefits and reduce their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Voluntary ___________ occurs when buyers and sellers make informed, rational, and unforced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economy is a system in which buyers and sellers interact freely and willingly in market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market economy, the basic economic decisions are diven by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factor of production. ___________ reasources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following characteristics doesn't belong to a market economy? Government _________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U.s. economy, individuals make all the decisions about their __________ and businessess.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tend to work harder when an employer promises to increase their wages. The hard work is an effect of the incentive provided by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chinese agricultural reform increased farmers incentives by allowing them to profit from the surplus production of their leased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Modules 5-7</dc:title>
  <dcterms:created xsi:type="dcterms:W3CDTF">2021-10-11T12:31:20Z</dcterms:created>
  <dcterms:modified xsi:type="dcterms:W3CDTF">2021-10-11T12:31:20Z</dcterms:modified>
</cp:coreProperties>
</file>