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Modulo 1 -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luggage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stayed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youth hostel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1 - Vacaciones</dc:title>
  <dcterms:created xsi:type="dcterms:W3CDTF">2021-10-11T12:32:39Z</dcterms:created>
  <dcterms:modified xsi:type="dcterms:W3CDTF">2021-10-11T12:32:39Z</dcterms:modified>
</cp:coreProperties>
</file>