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Moederdag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Eigen straat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Winkel in Gastel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Naam van zoon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Naam van dochter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Straat van Ellen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Naam leo's oude werkgever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Naam van huisdier Roos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Stefanie is voor de tweede keer...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Naam van Leo's zus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Spelcomputer van Lennaert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Spelcomputer van Martijn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Naam werkgever Lennaert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Zoon van Lennaert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schoondochter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Naam van Leo's zus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Naam gemeente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Europese Hoofdstad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Naam van de mediadienst die met Lennaert wordt gedeeld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Nederlands dorp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Onder Andere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Martijn drinkt graag...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Naam van zoon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 van Ellen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Serie over poppetjes die rein graag kijkt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Lennaert brengt altijd...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Dochter van Ellen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Dochter van Ellen</w:t>
            </w:r>
          </w:p>
        </w:tc>
      </w:tr>
    </w:tbl>
    <w:p>
      <w:pPr>
        <w:pStyle w:val="WordBankLarge"/>
      </w:pPr>
      <w:r>
        <w:t xml:space="preserve">   Siem    </w:t>
      </w:r>
      <w:r>
        <w:t xml:space="preserve">   Veerkensweg    </w:t>
      </w:r>
      <w:r>
        <w:t xml:space="preserve">   Netflix    </w:t>
      </w:r>
      <w:r>
        <w:t xml:space="preserve">   Lies    </w:t>
      </w:r>
      <w:r>
        <w:t xml:space="preserve">   Roos    </w:t>
      </w:r>
      <w:r>
        <w:t xml:space="preserve">   Lennaert    </w:t>
      </w:r>
      <w:r>
        <w:t xml:space="preserve">   Martijn    </w:t>
      </w:r>
      <w:r>
        <w:t xml:space="preserve">   Ellen    </w:t>
      </w:r>
      <w:r>
        <w:t xml:space="preserve">   Whiskey    </w:t>
      </w:r>
      <w:r>
        <w:t xml:space="preserve">   Xbox    </w:t>
      </w:r>
      <w:r>
        <w:t xml:space="preserve">   Playstation    </w:t>
      </w:r>
      <w:r>
        <w:t xml:space="preserve">   Jack    </w:t>
      </w:r>
      <w:r>
        <w:t xml:space="preserve">   Stefanie    </w:t>
      </w:r>
      <w:r>
        <w:t xml:space="preserve">   Londen    </w:t>
      </w:r>
      <w:r>
        <w:t xml:space="preserve">   Stampersgat    </w:t>
      </w:r>
      <w:r>
        <w:t xml:space="preserve">   Biestraat    </w:t>
      </w:r>
      <w:r>
        <w:t xml:space="preserve">   oa    </w:t>
      </w:r>
      <w:r>
        <w:t xml:space="preserve">   zwanger    </w:t>
      </w:r>
      <w:r>
        <w:t xml:space="preserve">   Blackie    </w:t>
      </w:r>
      <w:r>
        <w:t xml:space="preserve">   fruit    </w:t>
      </w:r>
      <w:r>
        <w:t xml:space="preserve">   Ninjago    </w:t>
      </w:r>
      <w:r>
        <w:t xml:space="preserve">   Halderberge    </w:t>
      </w:r>
      <w:r>
        <w:t xml:space="preserve">   Janny    </w:t>
      </w:r>
      <w:r>
        <w:t xml:space="preserve">   Riet    </w:t>
      </w:r>
      <w:r>
        <w:t xml:space="preserve">   Berryworld    </w:t>
      </w:r>
      <w:r>
        <w:t xml:space="preserve">   Ahrend    </w:t>
      </w:r>
      <w:r>
        <w:t xml:space="preserve">   Jumbo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Moederdag Puzzel</dc:title>
  <dcterms:created xsi:type="dcterms:W3CDTF">2021-10-11T12:32:06Z</dcterms:created>
  <dcterms:modified xsi:type="dcterms:W3CDTF">2021-10-11T12:32:06Z</dcterms:modified>
</cp:coreProperties>
</file>