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Moedertaal 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aap    </w:t>
      </w:r>
      <w:r>
        <w:t xml:space="preserve">   bakkiebrakkie    </w:t>
      </w:r>
      <w:r>
        <w:t xml:space="preserve">   flaterwater    </w:t>
      </w:r>
      <w:r>
        <w:t xml:space="preserve">   glansgans    </w:t>
      </w:r>
      <w:r>
        <w:t xml:space="preserve">   katte    </w:t>
      </w:r>
      <w:r>
        <w:t xml:space="preserve">   kermderm    </w:t>
      </w:r>
      <w:r>
        <w:t xml:space="preserve">   kooivlooi    </w:t>
      </w:r>
      <w:r>
        <w:t xml:space="preserve">   kwinkelier    </w:t>
      </w:r>
      <w:r>
        <w:t xml:space="preserve">   poenankies    </w:t>
      </w:r>
      <w:r>
        <w:t xml:space="preserve">   sak    </w:t>
      </w:r>
      <w:r>
        <w:t xml:space="preserve">   skeletklets    </w:t>
      </w:r>
      <w:r>
        <w:t xml:space="preserve">   sompompie    </w:t>
      </w:r>
      <w:r>
        <w:t xml:space="preserve">   uiltjie    </w:t>
      </w:r>
      <w:r>
        <w:t xml:space="preserve">   uitgeknip    </w:t>
      </w:r>
      <w:r>
        <w:t xml:space="preserve">   varkies    </w:t>
      </w:r>
      <w:r>
        <w:t xml:space="preserve">   vere    </w:t>
      </w:r>
      <w:r>
        <w:t xml:space="preserve">   woefkardoes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Moedertaal dag</dc:title>
  <dcterms:created xsi:type="dcterms:W3CDTF">2021-10-11T12:32:25Z</dcterms:created>
  <dcterms:modified xsi:type="dcterms:W3CDTF">2021-10-11T12:32:25Z</dcterms:modified>
</cp:coreProperties>
</file>